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614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91"/>
        <w:gridCol w:w="488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адрес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</w:t>
            </w:r>
            <w:r>
              <w:rPr>
                <w:rStyle w:val="cat-Dategrp-6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дата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20"/>
        <w:jc w:val="both"/>
      </w:pPr>
      <w:r>
        <w:rPr>
          <w:rStyle w:val="cat-FIOgrp-14rplc-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9rplc-7"/>
          <w:rFonts w:ascii="Times New Roman" w:eastAsia="Times New Roman" w:hAnsi="Times New Roman" w:cs="Times New Roman"/>
        </w:rPr>
        <w:t>...</w:t>
      </w:r>
      <w:r>
        <w:rPr>
          <w:rStyle w:val="cat-PassportDatagrp-21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3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Сальян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документированного </w:t>
      </w:r>
      <w:r>
        <w:rPr>
          <w:rStyle w:val="cat-PassportDatagrp-22rplc-10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28rplc-11"/>
          <w:rFonts w:ascii="Times New Roman" w:eastAsia="Times New Roman" w:hAnsi="Times New Roman" w:cs="Times New Roman"/>
        </w:rPr>
        <w:t>...</w:t>
      </w:r>
      <w:r>
        <w:rPr>
          <w:rStyle w:val="cat-ExternalSystemDefinedgrp-30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Style w:val="cat-Dategrp-7rplc-1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Style w:val="cat-Timegrp-23rplc-14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Style w:val="cat-FIOgrp-16rplc-1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 находясь по месту жительства</w:t>
      </w:r>
      <w:r>
        <w:rPr>
          <w:rFonts w:ascii="Times New Roman" w:eastAsia="Times New Roman" w:hAnsi="Times New Roman" w:cs="Times New Roman"/>
        </w:rPr>
        <w:t xml:space="preserve"> (регистрации)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Style w:val="cat-Addressgrp-5rplc-1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Style w:val="cat-Sumgrp-19rplc-17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0356043010824103000067638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9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ч.1 ст.10.13 Закона </w:t>
      </w:r>
      <w:r>
        <w:rPr>
          <w:rStyle w:val="cat-Addressgrp-4rplc-1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8rplc-2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№45 «Кодекс </w:t>
      </w:r>
      <w:r>
        <w:rPr>
          <w:rStyle w:val="cat-Addressgrp-4rplc-2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об административных правонарушениях»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Style w:val="cat-FIOgrp-16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</w:t>
      </w:r>
      <w:r>
        <w:rPr>
          <w:rFonts w:ascii="Times New Roman" w:eastAsia="Times New Roman" w:hAnsi="Times New Roman" w:cs="Times New Roman"/>
        </w:rPr>
        <w:t>, о месте и врем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ни судебного заседания извещен надлежащим образом посредством передачи телефонограммы,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7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Style w:val="cat-Dategrp-9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должностным лицом </w:t>
      </w:r>
      <w:r>
        <w:rPr>
          <w:rFonts w:ascii="Times New Roman" w:eastAsia="Times New Roman" w:hAnsi="Times New Roman" w:cs="Times New Roman"/>
        </w:rPr>
        <w:t>Московской административной комиссии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Style w:val="cat-FIOgrp-17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0356043010824103000067638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ч.1 ст.10.13 Закона </w:t>
      </w:r>
      <w:r>
        <w:rPr>
          <w:rStyle w:val="cat-Addressgrp-4rplc-2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8rplc-2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№45 «Кодекс </w:t>
      </w:r>
      <w:r>
        <w:rPr>
          <w:rStyle w:val="cat-Addressgrp-4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об административных правонарушениях»</w:t>
      </w:r>
      <w:r>
        <w:rPr>
          <w:rFonts w:ascii="Times New Roman" w:eastAsia="Times New Roman" w:hAnsi="Times New Roman" w:cs="Times New Roman"/>
        </w:rPr>
        <w:t xml:space="preserve"> с назн</w:t>
      </w:r>
      <w:r>
        <w:rPr>
          <w:rFonts w:ascii="Times New Roman" w:eastAsia="Times New Roman" w:hAnsi="Times New Roman" w:cs="Times New Roman"/>
        </w:rPr>
        <w:t xml:space="preserve">ачением наказания в виде штрафа в размере </w:t>
      </w:r>
      <w:r>
        <w:rPr>
          <w:rStyle w:val="cat-Sumgrp-19rplc-29"/>
          <w:rFonts w:ascii="Times New Roman" w:eastAsia="Times New Roman" w:hAnsi="Times New Roman" w:cs="Times New Roman"/>
        </w:rPr>
        <w:t>сумма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0356043010824103000067638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9rplc-3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Style w:val="cat-Dategrp-10rplc-3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Style w:val="cat-Dategrp-11rplc-3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Style w:val="cat-FIOgrp-16rplc-3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№0356043010425041102003729 от </w:t>
      </w:r>
      <w:r>
        <w:rPr>
          <w:rStyle w:val="cat-Dategrp-12rplc-3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0356043010824103000067638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9rplc-3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копией карточки учета транспортного средства.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Style w:val="cat-FIOgrp-17rplc-3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Style w:val="cat-FIOgrp-16rplc-3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4rplc-3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3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Style w:val="cat-Sumgrp-20rplc-40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</w:t>
      </w:r>
      <w:r>
        <w:rPr>
          <w:rFonts w:ascii="Times New Roman" w:eastAsia="Times New Roman" w:hAnsi="Times New Roman" w:cs="Times New Roman"/>
        </w:rPr>
        <w:t>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</w:rPr>
        <w:t xml:space="preserve">к: РКЦ </w:t>
      </w:r>
      <w:r>
        <w:rPr>
          <w:rStyle w:val="cat-Addressgrp-0rplc-4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БИК </w:t>
      </w:r>
      <w:r>
        <w:rPr>
          <w:rStyle w:val="cat-PhoneNumbergrp-24rplc-42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ОКТМО </w:t>
      </w:r>
      <w:r>
        <w:rPr>
          <w:rStyle w:val="cat-PhoneNumbergrp-25rplc-43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ИНН </w:t>
      </w:r>
      <w:r>
        <w:rPr>
          <w:rStyle w:val="cat-PhoneNumbergrp-26rplc-44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КПП </w:t>
      </w:r>
      <w:r>
        <w:rPr>
          <w:rStyle w:val="cat-PhoneNumbergrp-27rplc-45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0412365400725006142520134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Style w:val="cat-FIOgrp-18rplc-46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Style w:val="cat-FIOgrp-18rplc-4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Dategrp-6rplc-1">
    <w:name w:val="cat-Date grp-6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3rplc-4">
    <w:name w:val="cat-FIO grp-13 rplc-4"/>
    <w:basedOn w:val="DefaultParagraphFont"/>
  </w:style>
  <w:style w:type="character" w:customStyle="1" w:styleId="cat-FIOgrp-14rplc-5">
    <w:name w:val="cat-FIO grp-14 rplc-5"/>
    <w:basedOn w:val="DefaultParagraphFont"/>
  </w:style>
  <w:style w:type="character" w:customStyle="1" w:styleId="cat-FIOgrp-15rplc-6">
    <w:name w:val="cat-FIO grp-15 rplc-6"/>
    <w:basedOn w:val="DefaultParagraphFont"/>
  </w:style>
  <w:style w:type="character" w:customStyle="1" w:styleId="cat-ExternalSystemDefinedgrp-29rplc-7">
    <w:name w:val="cat-ExternalSystemDefined grp-29 rplc-7"/>
    <w:basedOn w:val="DefaultParagraphFont"/>
  </w:style>
  <w:style w:type="character" w:customStyle="1" w:styleId="cat-PassportDatagrp-21rplc-8">
    <w:name w:val="cat-PassportData grp-21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PassportDatagrp-22rplc-10">
    <w:name w:val="cat-PassportData grp-22 rplc-10"/>
    <w:basedOn w:val="DefaultParagraphFont"/>
  </w:style>
  <w:style w:type="character" w:customStyle="1" w:styleId="cat-ExternalSystemDefinedgrp-28rplc-11">
    <w:name w:val="cat-ExternalSystemDefined grp-28 rplc-11"/>
    <w:basedOn w:val="DefaultParagraphFont"/>
  </w:style>
  <w:style w:type="character" w:customStyle="1" w:styleId="cat-ExternalSystemDefinedgrp-30rplc-12">
    <w:name w:val="cat-ExternalSystemDefined grp-30 rplc-12"/>
    <w:basedOn w:val="DefaultParagraphFont"/>
  </w:style>
  <w:style w:type="character" w:customStyle="1" w:styleId="cat-Dategrp-7rplc-13">
    <w:name w:val="cat-Date grp-7 rplc-13"/>
    <w:basedOn w:val="DefaultParagraphFont"/>
  </w:style>
  <w:style w:type="character" w:customStyle="1" w:styleId="cat-Timegrp-23rplc-14">
    <w:name w:val="cat-Time grp-23 rplc-14"/>
    <w:basedOn w:val="DefaultParagraphFont"/>
  </w:style>
  <w:style w:type="character" w:customStyle="1" w:styleId="cat-FIOgrp-16rplc-15">
    <w:name w:val="cat-FIO grp-16 rplc-15"/>
    <w:basedOn w:val="DefaultParagraphFont"/>
  </w:style>
  <w:style w:type="character" w:customStyle="1" w:styleId="cat-Addressgrp-5rplc-16">
    <w:name w:val="cat-Address grp-5 rplc-16"/>
    <w:basedOn w:val="DefaultParagraphFont"/>
  </w:style>
  <w:style w:type="character" w:customStyle="1" w:styleId="cat-Sumgrp-19rplc-17">
    <w:name w:val="cat-Sum grp-19 rplc-17"/>
    <w:basedOn w:val="DefaultParagraphFont"/>
  </w:style>
  <w:style w:type="character" w:customStyle="1" w:styleId="cat-Dategrp-9rplc-18">
    <w:name w:val="cat-Date grp-9 rplc-18"/>
    <w:basedOn w:val="DefaultParagraphFont"/>
  </w:style>
  <w:style w:type="character" w:customStyle="1" w:styleId="cat-Addressgrp-4rplc-19">
    <w:name w:val="cat-Address grp-4 rplc-19"/>
    <w:basedOn w:val="DefaultParagraphFont"/>
  </w:style>
  <w:style w:type="character" w:customStyle="1" w:styleId="cat-Dategrp-8rplc-20">
    <w:name w:val="cat-Date grp-8 rplc-20"/>
    <w:basedOn w:val="DefaultParagraphFont"/>
  </w:style>
  <w:style w:type="character" w:customStyle="1" w:styleId="cat-Addressgrp-4rplc-21">
    <w:name w:val="cat-Address grp-4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FIOgrp-17rplc-23">
    <w:name w:val="cat-FIO grp-17 rplc-23"/>
    <w:basedOn w:val="DefaultParagraphFont"/>
  </w:style>
  <w:style w:type="character" w:customStyle="1" w:styleId="cat-Dategrp-9rplc-24">
    <w:name w:val="cat-Date grp-9 rplc-24"/>
    <w:basedOn w:val="DefaultParagraphFont"/>
  </w:style>
  <w:style w:type="character" w:customStyle="1" w:styleId="cat-FIOgrp-17rplc-25">
    <w:name w:val="cat-FIO grp-17 rplc-25"/>
    <w:basedOn w:val="DefaultParagraphFont"/>
  </w:style>
  <w:style w:type="character" w:customStyle="1" w:styleId="cat-Addressgrp-4rplc-26">
    <w:name w:val="cat-Address grp-4 rplc-26"/>
    <w:basedOn w:val="DefaultParagraphFont"/>
  </w:style>
  <w:style w:type="character" w:customStyle="1" w:styleId="cat-Dategrp-8rplc-27">
    <w:name w:val="cat-Date grp-8 rplc-27"/>
    <w:basedOn w:val="DefaultParagraphFont"/>
  </w:style>
  <w:style w:type="character" w:customStyle="1" w:styleId="cat-Addressgrp-4rplc-28">
    <w:name w:val="cat-Address grp-4 rplc-28"/>
    <w:basedOn w:val="DefaultParagraphFont"/>
  </w:style>
  <w:style w:type="character" w:customStyle="1" w:styleId="cat-Sumgrp-19rplc-29">
    <w:name w:val="cat-Sum grp-19 rplc-29"/>
    <w:basedOn w:val="DefaultParagraphFont"/>
  </w:style>
  <w:style w:type="character" w:customStyle="1" w:styleId="cat-Dategrp-9rplc-30">
    <w:name w:val="cat-Date grp-9 rplc-30"/>
    <w:basedOn w:val="DefaultParagraphFont"/>
  </w:style>
  <w:style w:type="character" w:customStyle="1" w:styleId="cat-Dategrp-10rplc-31">
    <w:name w:val="cat-Date grp-10 rplc-31"/>
    <w:basedOn w:val="DefaultParagraphFont"/>
  </w:style>
  <w:style w:type="character" w:customStyle="1" w:styleId="cat-Dategrp-11rplc-32">
    <w:name w:val="cat-Date grp-11 rplc-32"/>
    <w:basedOn w:val="DefaultParagraphFont"/>
  </w:style>
  <w:style w:type="character" w:customStyle="1" w:styleId="cat-FIOgrp-16rplc-33">
    <w:name w:val="cat-FIO grp-16 rplc-33"/>
    <w:basedOn w:val="DefaultParagraphFont"/>
  </w:style>
  <w:style w:type="character" w:customStyle="1" w:styleId="cat-Dategrp-12rplc-34">
    <w:name w:val="cat-Date grp-12 rplc-34"/>
    <w:basedOn w:val="DefaultParagraphFont"/>
  </w:style>
  <w:style w:type="character" w:customStyle="1" w:styleId="cat-Dategrp-9rplc-35">
    <w:name w:val="cat-Date grp-9 rplc-35"/>
    <w:basedOn w:val="DefaultParagraphFont"/>
  </w:style>
  <w:style w:type="character" w:customStyle="1" w:styleId="cat-FIOgrp-17rplc-36">
    <w:name w:val="cat-FIO grp-17 rplc-36"/>
    <w:basedOn w:val="DefaultParagraphFont"/>
  </w:style>
  <w:style w:type="character" w:customStyle="1" w:styleId="cat-FIOgrp-16rplc-37">
    <w:name w:val="cat-FIO grp-16 rplc-37"/>
    <w:basedOn w:val="DefaultParagraphFont"/>
  </w:style>
  <w:style w:type="character" w:customStyle="1" w:styleId="cat-FIOgrp-14rplc-38">
    <w:name w:val="cat-FIO grp-14 rplc-38"/>
    <w:basedOn w:val="DefaultParagraphFont"/>
  </w:style>
  <w:style w:type="character" w:customStyle="1" w:styleId="cat-FIOgrp-15rplc-39">
    <w:name w:val="cat-FIO grp-15 rplc-39"/>
    <w:basedOn w:val="DefaultParagraphFont"/>
  </w:style>
  <w:style w:type="character" w:customStyle="1" w:styleId="cat-Sumgrp-20rplc-40">
    <w:name w:val="cat-Sum grp-20 rplc-40"/>
    <w:basedOn w:val="DefaultParagraphFont"/>
  </w:style>
  <w:style w:type="character" w:customStyle="1" w:styleId="cat-Addressgrp-0rplc-41">
    <w:name w:val="cat-Address grp-0 rplc-41"/>
    <w:basedOn w:val="DefaultParagraphFont"/>
  </w:style>
  <w:style w:type="character" w:customStyle="1" w:styleId="cat-PhoneNumbergrp-24rplc-42">
    <w:name w:val="cat-PhoneNumber grp-24 rplc-42"/>
    <w:basedOn w:val="DefaultParagraphFont"/>
  </w:style>
  <w:style w:type="character" w:customStyle="1" w:styleId="cat-PhoneNumbergrp-25rplc-43">
    <w:name w:val="cat-PhoneNumber grp-25 rplc-43"/>
    <w:basedOn w:val="DefaultParagraphFont"/>
  </w:style>
  <w:style w:type="character" w:customStyle="1" w:styleId="cat-PhoneNumbergrp-26rplc-44">
    <w:name w:val="cat-PhoneNumber grp-26 rplc-44"/>
    <w:basedOn w:val="DefaultParagraphFont"/>
  </w:style>
  <w:style w:type="character" w:customStyle="1" w:styleId="cat-PhoneNumbergrp-27rplc-45">
    <w:name w:val="cat-PhoneNumber grp-27 rplc-45"/>
    <w:basedOn w:val="DefaultParagraphFont"/>
  </w:style>
  <w:style w:type="character" w:customStyle="1" w:styleId="cat-FIOgrp-18rplc-46">
    <w:name w:val="cat-FIO grp-18 rplc-46"/>
    <w:basedOn w:val="DefaultParagraphFont"/>
  </w:style>
  <w:style w:type="character" w:customStyle="1" w:styleId="cat-FIOgrp-18rplc-47">
    <w:name w:val="cat-FIO grp-18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